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555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2025-001467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Вартанян Александра Степановича, </w:t>
      </w:r>
      <w:r>
        <w:rPr>
          <w:rStyle w:val="cat-User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3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Вартанян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</w:t>
      </w:r>
      <w:r>
        <w:rPr>
          <w:rFonts w:ascii="Times New Roman" w:eastAsia="Times New Roman" w:hAnsi="Times New Roman" w:cs="Times New Roman"/>
          <w:sz w:val="26"/>
          <w:szCs w:val="26"/>
        </w:rPr>
        <w:t>ра,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Инспекцию ФНС России по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Сургуту 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6"/>
          <w:szCs w:val="26"/>
        </w:rPr>
        <w:t>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Вартанян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электроно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Вартанян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Вартанян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40076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Вартанян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Вартанян А.С.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Вартанян Александра Степановича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и назначить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0412365400695005552515145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  <w:sz w:val="26"/>
          <w:szCs w:val="26"/>
        </w:rPr>
        <w:t>ный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555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14">
    <w:name w:val="cat-UserDefined grp-33 rplc-14"/>
    <w:basedOn w:val="DefaultParagraphFont"/>
  </w:style>
  <w:style w:type="character" w:customStyle="1" w:styleId="cat-UserDefinedgrp-33rplc-19">
    <w:name w:val="cat-UserDefined grp-33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